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C2" w:rsidRDefault="00A9490D">
      <w:pPr>
        <w:jc w:val="center"/>
      </w:pPr>
      <w:r>
        <w:rPr>
          <w:b/>
          <w:sz w:val="36"/>
        </w:rPr>
        <w:t>Result Evaluation</w:t>
      </w:r>
      <w:r w:rsidR="006379E6">
        <w:rPr>
          <w:b/>
          <w:sz w:val="36"/>
        </w:rPr>
        <w:t xml:space="preserve"> – Think </w:t>
      </w:r>
      <w:proofErr w:type="spellStart"/>
      <w:r w:rsidR="006379E6">
        <w:rPr>
          <w:b/>
          <w:sz w:val="36"/>
        </w:rPr>
        <w:t>Alou</w:t>
      </w:r>
      <w:r>
        <w:rPr>
          <w:b/>
          <w:sz w:val="36"/>
        </w:rPr>
        <w:t>t</w:t>
      </w:r>
      <w:proofErr w:type="spellEnd"/>
      <w:r w:rsidR="006379E6">
        <w:rPr>
          <w:b/>
          <w:sz w:val="36"/>
        </w:rPr>
        <w:t xml:space="preserve"> Test</w:t>
      </w:r>
      <w:r>
        <w:rPr>
          <w:b/>
          <w:sz w:val="36"/>
        </w:rPr>
        <w:t xml:space="preserve"> – </w:t>
      </w:r>
      <w:proofErr w:type="spellStart"/>
      <w:r>
        <w:rPr>
          <w:b/>
          <w:sz w:val="36"/>
        </w:rPr>
        <w:t>Tingting</w:t>
      </w:r>
      <w:proofErr w:type="spellEnd"/>
      <w:r>
        <w:rPr>
          <w:b/>
          <w:sz w:val="36"/>
        </w:rPr>
        <w:t xml:space="preserve"> Wang</w:t>
      </w:r>
    </w:p>
    <w:p w:rsidR="00E10DC2" w:rsidRDefault="006379E6">
      <w:pPr>
        <w:jc w:val="center"/>
      </w:pPr>
      <w:r>
        <w:t>For usability testing documentation and reporting</w:t>
      </w:r>
    </w:p>
    <w:p w:rsidR="00E10DC2" w:rsidRDefault="00E10DC2"/>
    <w:p w:rsidR="00E10DC2" w:rsidRDefault="006379E6">
      <w:r>
        <w:rPr>
          <w:b/>
          <w:sz w:val="26"/>
        </w:rPr>
        <w:t>1. Study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3"/>
        <w:gridCol w:w="2815"/>
        <w:gridCol w:w="1830"/>
        <w:gridCol w:w="3104"/>
      </w:tblGrid>
      <w:tr w:rsidR="00E10DC2">
        <w:tc>
          <w:tcPr>
            <w:tcW w:w="2268" w:type="dxa"/>
          </w:tcPr>
          <w:p w:rsidR="00E10DC2" w:rsidRDefault="006379E6">
            <w:r>
              <w:rPr>
                <w:sz w:val="21"/>
              </w:rPr>
              <w:t>Project / Website</w:t>
            </w:r>
          </w:p>
        </w:tc>
        <w:tc>
          <w:tcPr>
            <w:tcW w:w="3685" w:type="dxa"/>
          </w:tcPr>
          <w:p w:rsidR="00E10DC2" w:rsidRDefault="00A9490D">
            <w:r>
              <w:t>WordPress Website</w:t>
            </w:r>
          </w:p>
        </w:tc>
        <w:tc>
          <w:tcPr>
            <w:tcW w:w="2268" w:type="dxa"/>
          </w:tcPr>
          <w:p w:rsidR="00E10DC2" w:rsidRDefault="006379E6">
            <w:r>
              <w:rPr>
                <w:sz w:val="21"/>
              </w:rPr>
              <w:t>Version / URL</w:t>
            </w:r>
          </w:p>
        </w:tc>
        <w:tc>
          <w:tcPr>
            <w:tcW w:w="3685" w:type="dxa"/>
          </w:tcPr>
          <w:p w:rsidR="00E10DC2" w:rsidRDefault="00A9490D">
            <w:r w:rsidRPr="00A9490D">
              <w:t>https://dem-projects.fh-joanneum.at/dem4/</w:t>
            </w:r>
          </w:p>
        </w:tc>
      </w:tr>
      <w:tr w:rsidR="00E10DC2">
        <w:tc>
          <w:tcPr>
            <w:tcW w:w="2268" w:type="dxa"/>
          </w:tcPr>
          <w:p w:rsidR="00E10DC2" w:rsidRDefault="006379E6">
            <w:r>
              <w:rPr>
                <w:sz w:val="21"/>
              </w:rPr>
              <w:t>Test Date</w:t>
            </w:r>
          </w:p>
        </w:tc>
        <w:tc>
          <w:tcPr>
            <w:tcW w:w="3685" w:type="dxa"/>
          </w:tcPr>
          <w:p w:rsidR="00E10DC2" w:rsidRDefault="001D72FD">
            <w:r>
              <w:t>2026.01.25</w:t>
            </w:r>
          </w:p>
        </w:tc>
        <w:tc>
          <w:tcPr>
            <w:tcW w:w="2268" w:type="dxa"/>
          </w:tcPr>
          <w:p w:rsidR="00E10DC2" w:rsidRDefault="006379E6">
            <w:r>
              <w:rPr>
                <w:sz w:val="21"/>
              </w:rPr>
              <w:t>Location / Remote</w:t>
            </w:r>
          </w:p>
        </w:tc>
        <w:tc>
          <w:tcPr>
            <w:tcW w:w="3685" w:type="dxa"/>
          </w:tcPr>
          <w:p w:rsidR="00E10DC2" w:rsidRDefault="00A9490D">
            <w:proofErr w:type="spellStart"/>
            <w:r>
              <w:t>Burgau</w:t>
            </w:r>
            <w:proofErr w:type="spellEnd"/>
          </w:p>
        </w:tc>
      </w:tr>
      <w:tr w:rsidR="00E10DC2">
        <w:tc>
          <w:tcPr>
            <w:tcW w:w="2268" w:type="dxa"/>
          </w:tcPr>
          <w:p w:rsidR="00E10DC2" w:rsidRDefault="006379E6">
            <w:r>
              <w:rPr>
                <w:sz w:val="21"/>
              </w:rPr>
              <w:t>Moderator</w:t>
            </w:r>
          </w:p>
        </w:tc>
        <w:tc>
          <w:tcPr>
            <w:tcW w:w="3685" w:type="dxa"/>
          </w:tcPr>
          <w:p w:rsidR="00E10DC2" w:rsidRDefault="00A9490D">
            <w:proofErr w:type="spellStart"/>
            <w:r>
              <w:t>Tingting</w:t>
            </w:r>
            <w:proofErr w:type="spellEnd"/>
            <w:r>
              <w:t xml:space="preserve"> Wang</w:t>
            </w:r>
          </w:p>
        </w:tc>
        <w:tc>
          <w:tcPr>
            <w:tcW w:w="2268" w:type="dxa"/>
          </w:tcPr>
          <w:p w:rsidR="00E10DC2" w:rsidRDefault="006379E6">
            <w:r>
              <w:rPr>
                <w:sz w:val="21"/>
              </w:rPr>
              <w:t>Note-taker</w:t>
            </w:r>
          </w:p>
        </w:tc>
        <w:tc>
          <w:tcPr>
            <w:tcW w:w="3685" w:type="dxa"/>
          </w:tcPr>
          <w:p w:rsidR="00E10DC2" w:rsidRDefault="00A9490D">
            <w:proofErr w:type="spellStart"/>
            <w:r>
              <w:t>Tingting</w:t>
            </w:r>
            <w:proofErr w:type="spellEnd"/>
            <w:r>
              <w:t xml:space="preserve"> Wang</w:t>
            </w:r>
          </w:p>
        </w:tc>
      </w:tr>
      <w:tr w:rsidR="00E10DC2">
        <w:tc>
          <w:tcPr>
            <w:tcW w:w="2268" w:type="dxa"/>
          </w:tcPr>
          <w:p w:rsidR="00E10DC2" w:rsidRDefault="006379E6">
            <w:r>
              <w:rPr>
                <w:sz w:val="21"/>
              </w:rPr>
              <w:t>Test Method</w:t>
            </w:r>
          </w:p>
        </w:tc>
        <w:tc>
          <w:tcPr>
            <w:tcW w:w="3685" w:type="dxa"/>
          </w:tcPr>
          <w:p w:rsidR="00E10DC2" w:rsidRDefault="001D72FD">
            <w:r>
              <w:rPr>
                <w:sz w:val="21"/>
              </w:rPr>
              <w:t xml:space="preserve">Think </w:t>
            </w:r>
            <w:proofErr w:type="spellStart"/>
            <w:r>
              <w:rPr>
                <w:sz w:val="21"/>
              </w:rPr>
              <w:t>Alout</w:t>
            </w:r>
            <w:proofErr w:type="spellEnd"/>
            <w:r>
              <w:rPr>
                <w:sz w:val="21"/>
              </w:rPr>
              <w:t xml:space="preserve"> Test</w:t>
            </w:r>
          </w:p>
        </w:tc>
        <w:tc>
          <w:tcPr>
            <w:tcW w:w="2268" w:type="dxa"/>
          </w:tcPr>
          <w:p w:rsidR="00E10DC2" w:rsidRDefault="006379E6">
            <w:r>
              <w:rPr>
                <w:sz w:val="21"/>
              </w:rPr>
              <w:t>Session Length (min)</w:t>
            </w:r>
          </w:p>
        </w:tc>
        <w:tc>
          <w:tcPr>
            <w:tcW w:w="3685" w:type="dxa"/>
          </w:tcPr>
          <w:p w:rsidR="00E10DC2" w:rsidRDefault="001D72FD">
            <w:r>
              <w:t>26</w:t>
            </w:r>
          </w:p>
        </w:tc>
      </w:tr>
      <w:tr w:rsidR="00E10DC2">
        <w:tc>
          <w:tcPr>
            <w:tcW w:w="2268" w:type="dxa"/>
          </w:tcPr>
          <w:p w:rsidR="00E10DC2" w:rsidRDefault="006379E6">
            <w:r>
              <w:rPr>
                <w:sz w:val="21"/>
              </w:rPr>
              <w:t>Recording</w:t>
            </w:r>
          </w:p>
        </w:tc>
        <w:tc>
          <w:tcPr>
            <w:tcW w:w="3685" w:type="dxa"/>
          </w:tcPr>
          <w:p w:rsidR="00E10DC2" w:rsidRDefault="006379E6">
            <w:r w:rsidRPr="004E564E">
              <w:rPr>
                <w:sz w:val="21"/>
                <w:highlight w:val="yellow"/>
              </w:rPr>
              <w:t>☐</w:t>
            </w:r>
            <w:r>
              <w:rPr>
                <w:sz w:val="21"/>
              </w:rPr>
              <w:t xml:space="preserve"> Audio  ☐ Video  ☐ Screen  ☐ None</w:t>
            </w:r>
          </w:p>
        </w:tc>
        <w:tc>
          <w:tcPr>
            <w:tcW w:w="2268" w:type="dxa"/>
          </w:tcPr>
          <w:p w:rsidR="00E10DC2" w:rsidRDefault="006379E6">
            <w:r>
              <w:rPr>
                <w:sz w:val="21"/>
              </w:rPr>
              <w:t>Consent obtained</w:t>
            </w:r>
          </w:p>
        </w:tc>
        <w:tc>
          <w:tcPr>
            <w:tcW w:w="3685" w:type="dxa"/>
          </w:tcPr>
          <w:p w:rsidR="00E10DC2" w:rsidRDefault="006379E6">
            <w:r w:rsidRPr="004E564E">
              <w:rPr>
                <w:sz w:val="21"/>
                <w:highlight w:val="yellow"/>
              </w:rPr>
              <w:t>☐</w:t>
            </w:r>
            <w:r>
              <w:rPr>
                <w:sz w:val="21"/>
              </w:rPr>
              <w:t xml:space="preserve"> Yes  ☐ No</w:t>
            </w:r>
          </w:p>
        </w:tc>
      </w:tr>
      <w:tr w:rsidR="00E10DC2">
        <w:tc>
          <w:tcPr>
            <w:tcW w:w="2268" w:type="dxa"/>
          </w:tcPr>
          <w:p w:rsidR="00E10DC2" w:rsidRDefault="006379E6">
            <w:r>
              <w:rPr>
                <w:sz w:val="21"/>
              </w:rPr>
              <w:t>Participant Code</w:t>
            </w:r>
          </w:p>
        </w:tc>
        <w:tc>
          <w:tcPr>
            <w:tcW w:w="3685" w:type="dxa"/>
          </w:tcPr>
          <w:p w:rsidR="00E10DC2" w:rsidRDefault="00A9490D">
            <w:r>
              <w:t>None</w:t>
            </w:r>
          </w:p>
        </w:tc>
        <w:tc>
          <w:tcPr>
            <w:tcW w:w="2268" w:type="dxa"/>
          </w:tcPr>
          <w:p w:rsidR="00E10DC2" w:rsidRDefault="006379E6">
            <w:r>
              <w:rPr>
                <w:sz w:val="21"/>
              </w:rPr>
              <w:t>Language</w:t>
            </w:r>
          </w:p>
        </w:tc>
        <w:tc>
          <w:tcPr>
            <w:tcW w:w="3685" w:type="dxa"/>
          </w:tcPr>
          <w:p w:rsidR="00E10DC2" w:rsidRDefault="00A9490D">
            <w:r>
              <w:t>English</w:t>
            </w:r>
          </w:p>
        </w:tc>
      </w:tr>
    </w:tbl>
    <w:p w:rsidR="00E10DC2" w:rsidRDefault="00E10DC2"/>
    <w:p w:rsidR="001D72FD" w:rsidRDefault="001D72FD"/>
    <w:p w:rsidR="00E10DC2" w:rsidRDefault="006379E6">
      <w:r>
        <w:rPr>
          <w:b/>
          <w:sz w:val="26"/>
        </w:rPr>
        <w:t>2. Participant Profile (brief)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0"/>
        <w:gridCol w:w="4007"/>
        <w:gridCol w:w="1242"/>
        <w:gridCol w:w="3043"/>
      </w:tblGrid>
      <w:tr w:rsidR="00A9490D">
        <w:tc>
          <w:tcPr>
            <w:tcW w:w="2835" w:type="dxa"/>
          </w:tcPr>
          <w:p w:rsidR="00E10DC2" w:rsidRDefault="006379E6">
            <w:r>
              <w:t>Age Range</w:t>
            </w:r>
          </w:p>
        </w:tc>
        <w:tc>
          <w:tcPr>
            <w:tcW w:w="4252" w:type="dxa"/>
          </w:tcPr>
          <w:p w:rsidR="00E10DC2" w:rsidRDefault="006379E6">
            <w:r>
              <w:t xml:space="preserve">☐ &lt;18  ☐ 18–24  ☐ 25–34  </w:t>
            </w:r>
            <w:r w:rsidRPr="001D72FD">
              <w:rPr>
                <w:highlight w:val="yellow"/>
              </w:rPr>
              <w:t>☐</w:t>
            </w:r>
            <w:r>
              <w:t xml:space="preserve"> 35–44  </w:t>
            </w:r>
            <w:r w:rsidRPr="001D72FD">
              <w:t>☐</w:t>
            </w:r>
            <w:r>
              <w:t xml:space="preserve"> 45–54  ☐ 55+</w:t>
            </w:r>
          </w:p>
        </w:tc>
        <w:tc>
          <w:tcPr>
            <w:tcW w:w="2268" w:type="dxa"/>
          </w:tcPr>
          <w:p w:rsidR="00E10DC2" w:rsidRDefault="006379E6">
            <w:r>
              <w:t>Gender</w:t>
            </w:r>
          </w:p>
        </w:tc>
        <w:tc>
          <w:tcPr>
            <w:tcW w:w="2551" w:type="dxa"/>
          </w:tcPr>
          <w:p w:rsidR="00E10DC2" w:rsidRDefault="006379E6">
            <w:r>
              <w:t>__</w:t>
            </w:r>
            <w:proofErr w:type="spellStart"/>
            <w:r w:rsidR="00A9490D">
              <w:t>Weiblich</w:t>
            </w:r>
            <w:proofErr w:type="spellEnd"/>
            <w:r w:rsidR="001D72FD">
              <w:t>___</w:t>
            </w:r>
            <w:r>
              <w:t>________</w:t>
            </w:r>
          </w:p>
        </w:tc>
      </w:tr>
      <w:tr w:rsidR="00A9490D">
        <w:tc>
          <w:tcPr>
            <w:tcW w:w="2835" w:type="dxa"/>
          </w:tcPr>
          <w:p w:rsidR="00E10DC2" w:rsidRDefault="006379E6">
            <w:r>
              <w:t>Experience with similar websites</w:t>
            </w:r>
          </w:p>
        </w:tc>
        <w:tc>
          <w:tcPr>
            <w:tcW w:w="4252" w:type="dxa"/>
          </w:tcPr>
          <w:p w:rsidR="00E10DC2" w:rsidRDefault="006379E6">
            <w:r>
              <w:t xml:space="preserve">☐ None  ☐ Low  </w:t>
            </w:r>
            <w:r w:rsidRPr="004E564E">
              <w:rPr>
                <w:highlight w:val="yellow"/>
              </w:rPr>
              <w:t>☐</w:t>
            </w:r>
            <w:r>
              <w:t xml:space="preserve"> Medium  ☐ High</w:t>
            </w:r>
          </w:p>
        </w:tc>
        <w:tc>
          <w:tcPr>
            <w:tcW w:w="2268" w:type="dxa"/>
          </w:tcPr>
          <w:p w:rsidR="00E10DC2" w:rsidRDefault="006379E6">
            <w:r>
              <w:t>Device</w:t>
            </w:r>
          </w:p>
        </w:tc>
        <w:tc>
          <w:tcPr>
            <w:tcW w:w="2551" w:type="dxa"/>
          </w:tcPr>
          <w:p w:rsidR="00E10DC2" w:rsidRDefault="006379E6">
            <w:r>
              <w:t xml:space="preserve">☐ Desktop  </w:t>
            </w:r>
            <w:r w:rsidRPr="004E564E">
              <w:rPr>
                <w:highlight w:val="yellow"/>
              </w:rPr>
              <w:t>☐</w:t>
            </w:r>
            <w:r>
              <w:t xml:space="preserve"> Tablet  ☐ Mobile</w:t>
            </w:r>
          </w:p>
        </w:tc>
      </w:tr>
      <w:tr w:rsidR="00A9490D">
        <w:tc>
          <w:tcPr>
            <w:tcW w:w="2835" w:type="dxa"/>
          </w:tcPr>
          <w:p w:rsidR="00E10DC2" w:rsidRDefault="006379E6">
            <w:r>
              <w:t>Browser / OS</w:t>
            </w:r>
          </w:p>
        </w:tc>
        <w:tc>
          <w:tcPr>
            <w:tcW w:w="4252" w:type="dxa"/>
          </w:tcPr>
          <w:p w:rsidR="00E10DC2" w:rsidRDefault="006379E6">
            <w:r>
              <w:t>_______</w:t>
            </w:r>
            <w:r w:rsidR="00A9490D" w:rsidRPr="00A9490D">
              <w:t>https://dem-projects.fh-joanneum.at/dem4/</w:t>
            </w:r>
            <w:r>
              <w:t>_____________</w:t>
            </w:r>
          </w:p>
        </w:tc>
        <w:tc>
          <w:tcPr>
            <w:tcW w:w="2268" w:type="dxa"/>
          </w:tcPr>
          <w:p w:rsidR="00E10DC2" w:rsidRDefault="006379E6">
            <w:r>
              <w:t>Assistive tech</w:t>
            </w:r>
          </w:p>
        </w:tc>
        <w:tc>
          <w:tcPr>
            <w:tcW w:w="2551" w:type="dxa"/>
          </w:tcPr>
          <w:p w:rsidR="00E10DC2" w:rsidRDefault="006379E6">
            <w:r>
              <w:t xml:space="preserve">☐ No  </w:t>
            </w:r>
            <w:r w:rsidRPr="006379E6">
              <w:rPr>
                <w:highlight w:val="yellow"/>
              </w:rPr>
              <w:t>☐</w:t>
            </w:r>
            <w:r>
              <w:t xml:space="preserve"> Yes: ___</w:t>
            </w:r>
            <w:proofErr w:type="spellStart"/>
            <w:r>
              <w:t>Ipad</w:t>
            </w:r>
            <w:proofErr w:type="spellEnd"/>
            <w:r>
              <w:t>, Phone__</w:t>
            </w:r>
          </w:p>
        </w:tc>
      </w:tr>
      <w:tr w:rsidR="00A9490D">
        <w:tc>
          <w:tcPr>
            <w:tcW w:w="2835" w:type="dxa"/>
          </w:tcPr>
          <w:p w:rsidR="00E10DC2" w:rsidRDefault="006379E6">
            <w:r>
              <w:t>Primary goal on site</w:t>
            </w:r>
          </w:p>
        </w:tc>
        <w:tc>
          <w:tcPr>
            <w:tcW w:w="4252" w:type="dxa"/>
          </w:tcPr>
          <w:p w:rsidR="00E10DC2" w:rsidRDefault="001D72FD">
            <w:r>
              <w:t>_</w:t>
            </w:r>
            <w:r w:rsidR="006379E6">
              <w:t xml:space="preserve">___different </w:t>
            </w:r>
            <w:r w:rsidR="00A9490D">
              <w:t xml:space="preserve">Website Features </w:t>
            </w:r>
            <w:proofErr w:type="spellStart"/>
            <w:r w:rsidR="00A9490D">
              <w:t>testen</w:t>
            </w:r>
            <w:proofErr w:type="spellEnd"/>
            <w:r w:rsidR="006379E6">
              <w:t>______________</w:t>
            </w:r>
          </w:p>
        </w:tc>
        <w:tc>
          <w:tcPr>
            <w:tcW w:w="2268" w:type="dxa"/>
          </w:tcPr>
          <w:p w:rsidR="00E10DC2" w:rsidRDefault="006379E6">
            <w:r>
              <w:t>Frequency of use</w:t>
            </w:r>
          </w:p>
        </w:tc>
        <w:tc>
          <w:tcPr>
            <w:tcW w:w="2551" w:type="dxa"/>
          </w:tcPr>
          <w:p w:rsidR="00E10DC2" w:rsidRDefault="006379E6">
            <w:r>
              <w:t xml:space="preserve">☐ First time  ☐ Rare  </w:t>
            </w:r>
            <w:r w:rsidRPr="006379E6">
              <w:t>☐</w:t>
            </w:r>
            <w:r>
              <w:t xml:space="preserve"> Monthly  </w:t>
            </w:r>
            <w:r w:rsidRPr="006379E6">
              <w:rPr>
                <w:highlight w:val="yellow"/>
              </w:rPr>
              <w:t>☐</w:t>
            </w:r>
            <w:r>
              <w:t xml:space="preserve"> Weekly  ☐ Daily</w:t>
            </w:r>
          </w:p>
        </w:tc>
      </w:tr>
      <w:tr w:rsidR="00A9490D">
        <w:tc>
          <w:tcPr>
            <w:tcW w:w="2835" w:type="dxa"/>
          </w:tcPr>
          <w:p w:rsidR="00E10DC2" w:rsidRDefault="006379E6">
            <w:r>
              <w:t>Notes</w:t>
            </w:r>
          </w:p>
        </w:tc>
        <w:tc>
          <w:tcPr>
            <w:tcW w:w="4252" w:type="dxa"/>
          </w:tcPr>
          <w:p w:rsidR="00E10DC2" w:rsidRDefault="006379E6">
            <w:r>
              <w:t>________</w:t>
            </w:r>
            <w:r w:rsidR="00A9490D">
              <w:t xml:space="preserve">Test </w:t>
            </w:r>
            <w:r>
              <w:t xml:space="preserve">steps </w:t>
            </w:r>
            <w:r w:rsidR="00A9490D">
              <w:t>will be documented</w:t>
            </w:r>
            <w:r>
              <w:t>________________________</w:t>
            </w:r>
          </w:p>
        </w:tc>
        <w:tc>
          <w:tcPr>
            <w:tcW w:w="2268" w:type="dxa"/>
          </w:tcPr>
          <w:p w:rsidR="00E10DC2" w:rsidRDefault="00E10DC2"/>
        </w:tc>
        <w:tc>
          <w:tcPr>
            <w:tcW w:w="2551" w:type="dxa"/>
          </w:tcPr>
          <w:p w:rsidR="00E10DC2" w:rsidRDefault="00E10DC2"/>
        </w:tc>
      </w:tr>
      <w:tr w:rsidR="00A9490D">
        <w:tc>
          <w:tcPr>
            <w:tcW w:w="2835" w:type="dxa"/>
          </w:tcPr>
          <w:p w:rsidR="00E10DC2" w:rsidRDefault="006379E6">
            <w:r>
              <w:t>Special conditions</w:t>
            </w:r>
          </w:p>
        </w:tc>
        <w:tc>
          <w:tcPr>
            <w:tcW w:w="4252" w:type="dxa"/>
          </w:tcPr>
          <w:p w:rsidR="00E10DC2" w:rsidRDefault="006379E6">
            <w:r>
              <w:t xml:space="preserve">☐ Vision  </w:t>
            </w:r>
            <w:r w:rsidRPr="006379E6">
              <w:rPr>
                <w:highlight w:val="yellow"/>
              </w:rPr>
              <w:t>☐</w:t>
            </w:r>
            <w:r>
              <w:t xml:space="preserve"> Motor  ☐ Cognitive  ☐ Other: __________</w:t>
            </w:r>
          </w:p>
        </w:tc>
        <w:tc>
          <w:tcPr>
            <w:tcW w:w="2268" w:type="dxa"/>
          </w:tcPr>
          <w:p w:rsidR="00E10DC2" w:rsidRDefault="006379E6">
            <w:r>
              <w:t>Country</w:t>
            </w:r>
          </w:p>
        </w:tc>
        <w:tc>
          <w:tcPr>
            <w:tcW w:w="2551" w:type="dxa"/>
          </w:tcPr>
          <w:p w:rsidR="00E10DC2" w:rsidRDefault="006379E6">
            <w:r>
              <w:t>_____</w:t>
            </w:r>
            <w:r w:rsidR="00A9490D">
              <w:t>Austria</w:t>
            </w:r>
            <w:r>
              <w:t>_______________</w:t>
            </w:r>
          </w:p>
        </w:tc>
      </w:tr>
    </w:tbl>
    <w:p w:rsidR="00E10DC2" w:rsidRDefault="00E10DC2"/>
    <w:p w:rsidR="001D72FD" w:rsidRDefault="001D72FD"/>
    <w:p w:rsidR="00E10DC2" w:rsidRDefault="006379E6">
      <w:r>
        <w:rPr>
          <w:b/>
          <w:sz w:val="26"/>
        </w:rPr>
        <w:t>3. Tasks and Results</w:t>
      </w:r>
    </w:p>
    <w:p w:rsidR="00E10DC2" w:rsidRDefault="006379E6">
      <w:r>
        <w:t>Use one row per task. Mark completion and capture observable metrics and key quotes.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"/>
        <w:gridCol w:w="2465"/>
        <w:gridCol w:w="846"/>
        <w:gridCol w:w="1100"/>
        <w:gridCol w:w="1179"/>
        <w:gridCol w:w="1100"/>
      </w:tblGrid>
      <w:tr w:rsidR="00A9490D" w:rsidTr="004E564E">
        <w:tc>
          <w:tcPr>
            <w:tcW w:w="1045" w:type="dxa"/>
          </w:tcPr>
          <w:p w:rsidR="00A9490D" w:rsidRDefault="00A9490D">
            <w:r>
              <w:rPr>
                <w:b/>
                <w:sz w:val="20"/>
              </w:rPr>
              <w:t>Task #</w:t>
            </w:r>
          </w:p>
        </w:tc>
        <w:tc>
          <w:tcPr>
            <w:tcW w:w="2465" w:type="dxa"/>
          </w:tcPr>
          <w:p w:rsidR="00A9490D" w:rsidRDefault="00A9490D">
            <w:r>
              <w:rPr>
                <w:b/>
                <w:sz w:val="20"/>
              </w:rPr>
              <w:t>Task description</w:t>
            </w:r>
          </w:p>
        </w:tc>
        <w:tc>
          <w:tcPr>
            <w:tcW w:w="846" w:type="dxa"/>
          </w:tcPr>
          <w:p w:rsidR="00A9490D" w:rsidRDefault="00A9490D">
            <w:r>
              <w:rPr>
                <w:b/>
                <w:sz w:val="20"/>
              </w:rPr>
              <w:t>Success</w:t>
            </w:r>
          </w:p>
        </w:tc>
        <w:tc>
          <w:tcPr>
            <w:tcW w:w="1045" w:type="dxa"/>
          </w:tcPr>
          <w:p w:rsidR="00A9490D" w:rsidRDefault="00A9490D">
            <w:r>
              <w:rPr>
                <w:b/>
                <w:sz w:val="20"/>
              </w:rPr>
              <w:t>Errors / issues</w:t>
            </w:r>
          </w:p>
        </w:tc>
        <w:tc>
          <w:tcPr>
            <w:tcW w:w="1090" w:type="dxa"/>
          </w:tcPr>
          <w:p w:rsidR="00A9490D" w:rsidRDefault="00A9490D">
            <w:r>
              <w:rPr>
                <w:b/>
                <w:sz w:val="20"/>
              </w:rPr>
              <w:t>User comments (quotes)</w:t>
            </w:r>
          </w:p>
        </w:tc>
        <w:tc>
          <w:tcPr>
            <w:tcW w:w="1045" w:type="dxa"/>
          </w:tcPr>
          <w:p w:rsidR="00A9490D" w:rsidRDefault="00A9490D">
            <w:r>
              <w:rPr>
                <w:b/>
                <w:sz w:val="20"/>
              </w:rPr>
              <w:t>Notes</w:t>
            </w:r>
          </w:p>
        </w:tc>
      </w:tr>
      <w:tr w:rsidR="00A9490D" w:rsidTr="004E564E">
        <w:tc>
          <w:tcPr>
            <w:tcW w:w="1045" w:type="dxa"/>
          </w:tcPr>
          <w:p w:rsidR="00A9490D" w:rsidRDefault="00A9490D">
            <w:r>
              <w:t xml:space="preserve">1 </w:t>
            </w:r>
          </w:p>
        </w:tc>
        <w:tc>
          <w:tcPr>
            <w:tcW w:w="2465" w:type="dxa"/>
          </w:tcPr>
          <w:p w:rsidR="00A9490D" w:rsidRDefault="004E564E" w:rsidP="004E564E">
            <w:r>
              <w:t xml:space="preserve">Find different  </w:t>
            </w:r>
            <w:r>
              <w:lastRenderedPageBreak/>
              <w:t xml:space="preserve">information from </w:t>
            </w:r>
            <w:r w:rsidR="00A9490D">
              <w:t xml:space="preserve">Landing </w:t>
            </w:r>
            <w:r>
              <w:t>page</w:t>
            </w:r>
          </w:p>
        </w:tc>
        <w:tc>
          <w:tcPr>
            <w:tcW w:w="846" w:type="dxa"/>
          </w:tcPr>
          <w:p w:rsidR="00A9490D" w:rsidRDefault="00A9490D">
            <w:r>
              <w:rPr>
                <w:rFonts w:ascii="Segoe UI Symbol" w:hAnsi="Segoe UI Symbol" w:cs="Segoe UI Symbol"/>
                <w:sz w:val="20"/>
              </w:rPr>
              <w:lastRenderedPageBreak/>
              <w:t>☐</w:t>
            </w:r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lastRenderedPageBreak/>
              <w:t>☐ Partial  ☐ No</w:t>
            </w:r>
          </w:p>
        </w:tc>
        <w:tc>
          <w:tcPr>
            <w:tcW w:w="1045" w:type="dxa"/>
          </w:tcPr>
          <w:p w:rsidR="00A9490D" w:rsidRDefault="001D72FD" w:rsidP="001D72FD">
            <w:r>
              <w:lastRenderedPageBreak/>
              <w:t xml:space="preserve">Sign </w:t>
            </w:r>
          </w:p>
        </w:tc>
        <w:tc>
          <w:tcPr>
            <w:tcW w:w="1090" w:type="dxa"/>
          </w:tcPr>
          <w:p w:rsidR="00A9490D" w:rsidRDefault="001D72FD" w:rsidP="001D72FD">
            <w:r>
              <w:t>mis</w:t>
            </w:r>
            <w:r>
              <w:t>leading</w:t>
            </w:r>
          </w:p>
        </w:tc>
        <w:tc>
          <w:tcPr>
            <w:tcW w:w="1045" w:type="dxa"/>
          </w:tcPr>
          <w:p w:rsidR="00A9490D" w:rsidRDefault="001D72FD">
            <w:r>
              <w:t xml:space="preserve">Sign </w:t>
            </w:r>
            <w:r>
              <w:lastRenderedPageBreak/>
              <w:t>could be deleted</w:t>
            </w:r>
          </w:p>
        </w:tc>
      </w:tr>
      <w:tr w:rsidR="00A9490D" w:rsidTr="004E564E">
        <w:tc>
          <w:tcPr>
            <w:tcW w:w="1045" w:type="dxa"/>
          </w:tcPr>
          <w:p w:rsidR="00A9490D" w:rsidRDefault="00A9490D">
            <w:r>
              <w:lastRenderedPageBreak/>
              <w:t>2</w:t>
            </w:r>
          </w:p>
        </w:tc>
        <w:tc>
          <w:tcPr>
            <w:tcW w:w="2465" w:type="dxa"/>
          </w:tcPr>
          <w:p w:rsidR="00A9490D" w:rsidRDefault="004E564E">
            <w:r>
              <w:t>Find different information from Menu</w:t>
            </w:r>
          </w:p>
        </w:tc>
        <w:tc>
          <w:tcPr>
            <w:tcW w:w="846" w:type="dxa"/>
          </w:tcPr>
          <w:p w:rsidR="00A9490D" w:rsidRDefault="00A9490D">
            <w:r>
              <w:rPr>
                <w:sz w:val="20"/>
              </w:rPr>
              <w:t>☐ Yes  ☐ Partial  ☐ No</w:t>
            </w:r>
          </w:p>
        </w:tc>
        <w:tc>
          <w:tcPr>
            <w:tcW w:w="1045" w:type="dxa"/>
          </w:tcPr>
          <w:p w:rsidR="00A9490D" w:rsidRDefault="001D72FD">
            <w:r>
              <w:t>Comment Position</w:t>
            </w:r>
          </w:p>
        </w:tc>
        <w:tc>
          <w:tcPr>
            <w:tcW w:w="1090" w:type="dxa"/>
          </w:tcPr>
          <w:p w:rsidR="00A9490D" w:rsidRDefault="001D72FD">
            <w:r>
              <w:t>Comment has no good position</w:t>
            </w:r>
          </w:p>
        </w:tc>
        <w:tc>
          <w:tcPr>
            <w:tcW w:w="1045" w:type="dxa"/>
          </w:tcPr>
          <w:p w:rsidR="00A9490D" w:rsidRDefault="001D72FD">
            <w:r>
              <w:t xml:space="preserve">Comment should be stayed at the end </w:t>
            </w:r>
          </w:p>
        </w:tc>
      </w:tr>
      <w:tr w:rsidR="00A9490D" w:rsidTr="004E564E">
        <w:tc>
          <w:tcPr>
            <w:tcW w:w="1045" w:type="dxa"/>
          </w:tcPr>
          <w:p w:rsidR="00A9490D" w:rsidRDefault="00A9490D">
            <w:r>
              <w:t>3</w:t>
            </w:r>
          </w:p>
        </w:tc>
        <w:tc>
          <w:tcPr>
            <w:tcW w:w="2465" w:type="dxa"/>
          </w:tcPr>
          <w:p w:rsidR="00A9490D" w:rsidRDefault="004E564E" w:rsidP="004E564E">
            <w:r>
              <w:t xml:space="preserve">Submit Subscription </w:t>
            </w:r>
            <w:proofErr w:type="spellStart"/>
            <w:r>
              <w:t>formular</w:t>
            </w:r>
            <w:proofErr w:type="spellEnd"/>
            <w:r>
              <w:t xml:space="preserve"> from contact and find HOLD GmbH company contact info from under menu</w:t>
            </w:r>
          </w:p>
        </w:tc>
        <w:tc>
          <w:tcPr>
            <w:tcW w:w="846" w:type="dxa"/>
          </w:tcPr>
          <w:p w:rsidR="00A9490D" w:rsidRDefault="00A9490D">
            <w:r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Yes  ☐ Partial  ☐ No</w:t>
            </w:r>
          </w:p>
        </w:tc>
        <w:tc>
          <w:tcPr>
            <w:tcW w:w="1045" w:type="dxa"/>
          </w:tcPr>
          <w:p w:rsidR="00A9490D" w:rsidRDefault="001D72FD">
            <w:r>
              <w:t>no</w:t>
            </w:r>
          </w:p>
        </w:tc>
        <w:tc>
          <w:tcPr>
            <w:tcW w:w="1090" w:type="dxa"/>
          </w:tcPr>
          <w:p w:rsidR="00A9490D" w:rsidRDefault="001D72FD">
            <w:r>
              <w:t>no</w:t>
            </w:r>
          </w:p>
        </w:tc>
        <w:tc>
          <w:tcPr>
            <w:tcW w:w="1045" w:type="dxa"/>
          </w:tcPr>
          <w:p w:rsidR="00A9490D" w:rsidRDefault="001D72FD">
            <w:r>
              <w:t>no</w:t>
            </w:r>
          </w:p>
        </w:tc>
      </w:tr>
    </w:tbl>
    <w:p w:rsidR="00E10DC2" w:rsidRDefault="00E10DC2"/>
    <w:p w:rsidR="001D72FD" w:rsidRDefault="001D72FD"/>
    <w:p w:rsidR="00E10DC2" w:rsidRDefault="006379E6">
      <w:r>
        <w:rPr>
          <w:b/>
          <w:sz w:val="26"/>
        </w:rPr>
        <w:t>4. Key Findings (qualitative observations)</w:t>
      </w:r>
    </w:p>
    <w:p w:rsidR="00E10DC2" w:rsidRDefault="006379E6">
      <w:r>
        <w:t>What worked well (strengths):</w:t>
      </w:r>
    </w:p>
    <w:p w:rsidR="00E10DC2" w:rsidRDefault="006379E6">
      <w:r>
        <w:t>• _____</w:t>
      </w:r>
      <w:r w:rsidR="00A9490D">
        <w:t xml:space="preserve"> Landing Page is well organized and provide enough information for users_</w:t>
      </w:r>
      <w:r>
        <w:t>________</w:t>
      </w:r>
    </w:p>
    <w:p w:rsidR="00E10DC2" w:rsidRDefault="006379E6">
      <w:r>
        <w:t xml:space="preserve">• </w:t>
      </w:r>
      <w:r w:rsidR="00A9490D">
        <w:t>______</w:t>
      </w:r>
      <w:r>
        <w:t>_</w:t>
      </w:r>
      <w:r w:rsidR="00A9490D" w:rsidRPr="00A9490D">
        <w:t xml:space="preserve"> </w:t>
      </w:r>
      <w:r w:rsidR="00A9490D">
        <w:t>Information from Menu is very easy for user to find and well structured _________</w:t>
      </w:r>
    </w:p>
    <w:p w:rsidR="00E10DC2" w:rsidRDefault="004E564E">
      <w:r>
        <w:t>• _______Information from under menu is efficient for users to find</w:t>
      </w:r>
      <w:r w:rsidR="006379E6">
        <w:t>_</w:t>
      </w:r>
      <w:r>
        <w:t>____________</w:t>
      </w:r>
      <w:r w:rsidR="006379E6">
        <w:t>_______</w:t>
      </w:r>
    </w:p>
    <w:p w:rsidR="00E10DC2" w:rsidRDefault="00E10DC2"/>
    <w:p w:rsidR="00E10DC2" w:rsidRDefault="006379E6">
      <w:r>
        <w:t>Pain points / breakdowns observed:</w:t>
      </w:r>
    </w:p>
    <w:p w:rsidR="00E10DC2" w:rsidRDefault="006379E6">
      <w:r>
        <w:t>• __________</w:t>
      </w:r>
      <w:r w:rsidR="001D72FD">
        <w:t>Sign misleading cause misunderstanding____________________________</w:t>
      </w:r>
      <w:r>
        <w:t>_______</w:t>
      </w:r>
    </w:p>
    <w:p w:rsidR="00E10DC2" w:rsidRDefault="006379E6">
      <w:r>
        <w:t>• __________</w:t>
      </w:r>
      <w:r w:rsidR="001D72FD">
        <w:t>+0043 should be just 0043 or +43</w:t>
      </w:r>
      <w:r>
        <w:t>_________________</w:t>
      </w:r>
      <w:r w:rsidR="001D72FD">
        <w:t>___</w:t>
      </w:r>
      <w:r>
        <w:t>_____________________</w:t>
      </w:r>
    </w:p>
    <w:p w:rsidR="00E10DC2" w:rsidRDefault="006379E6">
      <w:r>
        <w:t>• ___________</w:t>
      </w:r>
      <w:r w:rsidR="001D72FD">
        <w:t>Comment should be placed in the end, not before FAQ_________</w:t>
      </w:r>
      <w:r>
        <w:t>______________</w:t>
      </w:r>
    </w:p>
    <w:p w:rsidR="00E10DC2" w:rsidRDefault="00E10DC2" w:rsidP="001D72FD"/>
    <w:p w:rsidR="001D72FD" w:rsidRDefault="001D72FD" w:rsidP="001D72FD">
      <w:bookmarkStart w:id="0" w:name="_GoBack"/>
      <w:bookmarkEnd w:id="0"/>
    </w:p>
    <w:p w:rsidR="00E10DC2" w:rsidRDefault="001D72FD">
      <w:r>
        <w:rPr>
          <w:b/>
          <w:sz w:val="26"/>
        </w:rPr>
        <w:t>5</w:t>
      </w:r>
      <w:r w:rsidR="006379E6">
        <w:rPr>
          <w:b/>
          <w:sz w:val="26"/>
        </w:rPr>
        <w:t>. Quantitative Summary (optional)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E10DC2">
        <w:tc>
          <w:tcPr>
            <w:tcW w:w="2351" w:type="dxa"/>
          </w:tcPr>
          <w:p w:rsidR="00E10DC2" w:rsidRDefault="006379E6">
            <w:r>
              <w:rPr>
                <w:sz w:val="21"/>
              </w:rPr>
              <w:t># Participants</w:t>
            </w:r>
          </w:p>
        </w:tc>
        <w:tc>
          <w:tcPr>
            <w:tcW w:w="2351" w:type="dxa"/>
          </w:tcPr>
          <w:p w:rsidR="00E10DC2" w:rsidRDefault="004E564E">
            <w:r>
              <w:t>Christina Gao</w:t>
            </w:r>
          </w:p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Overall task success rate</w:t>
            </w:r>
          </w:p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__</w:t>
            </w:r>
            <w:r w:rsidR="001D72FD">
              <w:rPr>
                <w:sz w:val="21"/>
              </w:rPr>
              <w:t>95</w:t>
            </w:r>
            <w:r>
              <w:rPr>
                <w:sz w:val="21"/>
              </w:rPr>
              <w:t>__ %</w:t>
            </w:r>
          </w:p>
        </w:tc>
      </w:tr>
      <w:tr w:rsidR="00E10DC2">
        <w:tc>
          <w:tcPr>
            <w:tcW w:w="2351" w:type="dxa"/>
          </w:tcPr>
          <w:p w:rsidR="00E10DC2" w:rsidRDefault="006379E6">
            <w:r>
              <w:rPr>
                <w:sz w:val="21"/>
              </w:rPr>
              <w:t>Avg. task time (min)</w:t>
            </w:r>
          </w:p>
        </w:tc>
        <w:tc>
          <w:tcPr>
            <w:tcW w:w="2351" w:type="dxa"/>
          </w:tcPr>
          <w:p w:rsidR="00E10DC2" w:rsidRDefault="001D72FD">
            <w:r>
              <w:t>3</w:t>
            </w:r>
          </w:p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Critical issues (sev. 4)</w:t>
            </w:r>
          </w:p>
        </w:tc>
        <w:tc>
          <w:tcPr>
            <w:tcW w:w="2351" w:type="dxa"/>
          </w:tcPr>
          <w:p w:rsidR="00E10DC2" w:rsidRDefault="00E10DC2"/>
        </w:tc>
      </w:tr>
      <w:tr w:rsidR="00E10DC2">
        <w:tc>
          <w:tcPr>
            <w:tcW w:w="2351" w:type="dxa"/>
          </w:tcPr>
          <w:p w:rsidR="00E10DC2" w:rsidRDefault="006379E6">
            <w:r>
              <w:rPr>
                <w:sz w:val="21"/>
              </w:rPr>
              <w:t>Major issues (sev. 3)</w:t>
            </w:r>
          </w:p>
        </w:tc>
        <w:tc>
          <w:tcPr>
            <w:tcW w:w="2351" w:type="dxa"/>
          </w:tcPr>
          <w:p w:rsidR="00E10DC2" w:rsidRDefault="00E10DC2"/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Minor issues (sev. 1–2)</w:t>
            </w:r>
          </w:p>
        </w:tc>
        <w:tc>
          <w:tcPr>
            <w:tcW w:w="2351" w:type="dxa"/>
          </w:tcPr>
          <w:p w:rsidR="00E10DC2" w:rsidRDefault="00E10DC2"/>
        </w:tc>
      </w:tr>
      <w:tr w:rsidR="00E10DC2">
        <w:tc>
          <w:tcPr>
            <w:tcW w:w="2351" w:type="dxa"/>
          </w:tcPr>
          <w:p w:rsidR="00E10DC2" w:rsidRDefault="006379E6">
            <w:r>
              <w:rPr>
                <w:sz w:val="21"/>
              </w:rPr>
              <w:t>Avg. satisfaction (1–5)</w:t>
            </w:r>
          </w:p>
        </w:tc>
        <w:tc>
          <w:tcPr>
            <w:tcW w:w="2351" w:type="dxa"/>
          </w:tcPr>
          <w:p w:rsidR="00E10DC2" w:rsidRDefault="00E10DC2"/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Most common task failure</w:t>
            </w:r>
          </w:p>
        </w:tc>
        <w:tc>
          <w:tcPr>
            <w:tcW w:w="2351" w:type="dxa"/>
          </w:tcPr>
          <w:p w:rsidR="00E10DC2" w:rsidRDefault="00E10DC2"/>
        </w:tc>
      </w:tr>
      <w:tr w:rsidR="00E10DC2">
        <w:tc>
          <w:tcPr>
            <w:tcW w:w="2351" w:type="dxa"/>
          </w:tcPr>
          <w:p w:rsidR="00E10DC2" w:rsidRDefault="006379E6">
            <w:r>
              <w:rPr>
                <w:sz w:val="21"/>
              </w:rPr>
              <w:t>Top 3 pages involved</w:t>
            </w:r>
          </w:p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1) ______  2) ______  3) ______</w:t>
            </w:r>
          </w:p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Notes</w:t>
            </w:r>
          </w:p>
        </w:tc>
        <w:tc>
          <w:tcPr>
            <w:tcW w:w="2351" w:type="dxa"/>
          </w:tcPr>
          <w:p w:rsidR="00E10DC2" w:rsidRDefault="006379E6">
            <w:r>
              <w:rPr>
                <w:sz w:val="21"/>
              </w:rPr>
              <w:t>____________________</w:t>
            </w:r>
          </w:p>
        </w:tc>
      </w:tr>
    </w:tbl>
    <w:p w:rsidR="00E10DC2" w:rsidRDefault="00E10DC2"/>
    <w:p w:rsidR="00E10DC2" w:rsidRDefault="001D72FD">
      <w:r>
        <w:rPr>
          <w:b/>
          <w:sz w:val="26"/>
        </w:rPr>
        <w:t>6</w:t>
      </w:r>
      <w:r w:rsidR="006379E6">
        <w:rPr>
          <w:b/>
          <w:sz w:val="26"/>
        </w:rPr>
        <w:t>. Recommendations and Next Steps</w:t>
      </w:r>
    </w:p>
    <w:p w:rsidR="00E10DC2" w:rsidRDefault="006379E6">
      <w:r>
        <w:t>Priority recommendations (based on severity and frequency):</w:t>
      </w:r>
    </w:p>
    <w:p w:rsidR="00E10DC2" w:rsidRDefault="006379E6">
      <w:r>
        <w:t>1) ________</w:t>
      </w:r>
      <w:r w:rsidR="004E564E">
        <w:t xml:space="preserve">Lean more about </w:t>
      </w:r>
      <w:proofErr w:type="spellStart"/>
      <w:r w:rsidR="004E564E">
        <w:t>WodrPress</w:t>
      </w:r>
      <w:proofErr w:type="spellEnd"/>
      <w:r w:rsidR="004E564E">
        <w:t xml:space="preserve"> Plugins</w:t>
      </w:r>
      <w:r>
        <w:t>________</w:t>
      </w:r>
      <w:r w:rsidR="004E564E">
        <w:t>____________________</w:t>
      </w:r>
      <w:r>
        <w:t>_________</w:t>
      </w:r>
    </w:p>
    <w:p w:rsidR="00E10DC2" w:rsidRDefault="006379E6">
      <w:r>
        <w:t>2) ______</w:t>
      </w:r>
      <w:r w:rsidR="004E564E">
        <w:t>Learn more about WordPress Website SEO/ SEM_________</w:t>
      </w:r>
      <w:r>
        <w:t>____________________</w:t>
      </w:r>
    </w:p>
    <w:p w:rsidR="00E10DC2" w:rsidRDefault="004E564E">
      <w:r>
        <w:t>3) ______Practice makes perfect, so practice more_____________________</w:t>
      </w:r>
      <w:r w:rsidR="006379E6">
        <w:t>_______________</w:t>
      </w:r>
    </w:p>
    <w:p w:rsidR="00E10DC2" w:rsidRDefault="006379E6">
      <w:r>
        <w:t>Follow-up plan:</w:t>
      </w:r>
    </w:p>
    <w:p w:rsidR="00E10DC2" w:rsidRDefault="006379E6">
      <w:r>
        <w:t>• What will be changed? ________</w:t>
      </w:r>
      <w:r w:rsidR="001D72FD">
        <w:t>Sign misleading, comment, telephone number________</w:t>
      </w:r>
      <w:r>
        <w:t>___</w:t>
      </w:r>
    </w:p>
    <w:p w:rsidR="00E10DC2" w:rsidRDefault="006379E6">
      <w:r>
        <w:t>• Who is responsible? ___________</w:t>
      </w:r>
      <w:proofErr w:type="spellStart"/>
      <w:r w:rsidR="001D72FD">
        <w:t>Tingting</w:t>
      </w:r>
      <w:proofErr w:type="spellEnd"/>
      <w:r w:rsidR="001D72FD">
        <w:t xml:space="preserve"> Wang</w:t>
      </w:r>
      <w:r>
        <w:t>__________</w:t>
      </w:r>
      <w:r w:rsidR="001D72FD">
        <w:t>___________________</w:t>
      </w:r>
      <w:r>
        <w:t>_______</w:t>
      </w:r>
    </w:p>
    <w:p w:rsidR="00E10DC2" w:rsidRDefault="00E10DC2"/>
    <w:sectPr w:rsidR="00E10DC2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72FD"/>
    <w:rsid w:val="0029639D"/>
    <w:rsid w:val="00326F90"/>
    <w:rsid w:val="004E564E"/>
    <w:rsid w:val="006379E6"/>
    <w:rsid w:val="00A9490D"/>
    <w:rsid w:val="00AA1D8D"/>
    <w:rsid w:val="00B47730"/>
    <w:rsid w:val="00CB0664"/>
    <w:rsid w:val="00E10D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59BA6"/>
  <w14:defaultImageDpi w14:val="300"/>
  <w15:docId w15:val="{4736C214-AA77-48C7-974B-504344E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F21199-1C66-41E6-8EC9-25D9C539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2026-01-25T16:42:00Z</dcterms:modified>
  <cp:category/>
</cp:coreProperties>
</file>